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</w:t>
      </w:r>
      <w:r>
        <w:rPr>
          <w:rFonts w:ascii="Times New Roman" w:eastAsia="Times New Roman" w:hAnsi="Times New Roman" w:cs="Times New Roman"/>
        </w:rPr>
        <w:t>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872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председателя Региональной общественной организации ХМАО – Югры содействия развитию системы здравоохранения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«ЗДОРОВЫЙ РЕГИОН»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Хан Сергея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председателем</w:t>
      </w:r>
      <w:r>
        <w:rPr>
          <w:rFonts w:ascii="Times New Roman" w:eastAsia="Times New Roman" w:hAnsi="Times New Roman" w:cs="Times New Roman"/>
        </w:rPr>
        <w:t xml:space="preserve"> Региональной общественной организации ХМАО – Югры содействия развитию системы здравоохранения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«ЗДОРОВЫЙ РЕГИОН»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Объездная, д.8, кв.160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 ст.419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26.04.2024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несвоевременном </w:t>
      </w:r>
      <w:r>
        <w:rPr>
          <w:rFonts w:ascii="Times New Roman" w:eastAsia="Times New Roman" w:hAnsi="Times New Roman" w:cs="Times New Roman"/>
        </w:rPr>
        <w:t>представлении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ларации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 (расчета)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председателя Региональной общественной организации ХМАО – Югры содействия развитию системы </w:t>
      </w:r>
      <w:r>
        <w:rPr>
          <w:rFonts w:ascii="Times New Roman" w:eastAsia="Times New Roman" w:hAnsi="Times New Roman" w:cs="Times New Roman"/>
        </w:rPr>
        <w:t>здравоохранения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ЗДОРОВЫЙ РЕГИОН»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Хан Сергея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